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428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3037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83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Кисель Александра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5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6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Кисель 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6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550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7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Кисель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надлежаще извещен о времени и месте рассмотрения дела / повестка/ в судебное заседание не явился, заявлений о рассмотрении дела в отсутствие не предоставил.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Кисель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Кисель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материалам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Кисель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7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550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Кисель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Кисель Александра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одна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</w:t>
      </w:r>
      <w:r>
        <w:rPr>
          <w:rFonts w:ascii="Times New Roman" w:eastAsia="Times New Roman" w:hAnsi="Times New Roman" w:cs="Times New Roman"/>
          <w:sz w:val="27"/>
          <w:szCs w:val="27"/>
        </w:rPr>
        <w:t>сто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</w:t>
      </w:r>
      <w:r>
        <w:rPr>
          <w:rFonts w:ascii="Times New Roman" w:eastAsia="Times New Roman" w:hAnsi="Times New Roman" w:cs="Times New Roman"/>
          <w:sz w:val="27"/>
          <w:szCs w:val="27"/>
        </w:rPr>
        <w:t>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Кисель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7"/>
          <w:szCs w:val="27"/>
        </w:rPr>
        <w:t>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0412365400325004282620151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1505/202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36rplc-14">
    <w:name w:val="cat-UserDefined grp-36 rplc-14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7rplc-29">
    <w:name w:val="cat-UserDefined grp-37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